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书名：网店经营与管理</w:t>
      </w:r>
    </w:p>
    <w:p>
      <w:r>
        <w:t>作者：刘昭晖，郑亚娟，张政编著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网店经营与管理 评论地址：https://www.jiaokey.com/book/detail/12929587.html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