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锵锵三人行  跟陈丹青聊天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锵锵三人行  跟陈丹青聊天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本书出售、求购地址：https://www.jiaokey.com/book/detail/12929650.html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关键词搜索：https://www.jiaokey.com/tag/锵锵三人行  跟陈丹青聊天.html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