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众魔在人间  华尔街的风云传奇</w:t>
      </w:r>
    </w:p>
    <w:p>
      <w:r>
        <w:rPr>
          <w:rFonts w:ascii="宋体" w:hAnsi="宋体" w:eastAsia="宋体"/>
          <w:sz w:val="24"/>
        </w:rPr>
        <w:t>（美）麦克莱恩，乔·诺塞拉著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众魔在人间  华尔街的风云传奇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（美）麦克莱恩，乔·诺塞拉著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本书出售、求购地址：https://www.jiaokey.com/book/detail/12929655.html</w:t>
      </w:r>
    </w:p>
    <w:p>
      <w:r>
        <w:t>更多相关图书推荐：https://www.jiaokey.com</w:t>
      </w:r>
    </w:p>
    <w:p>
      <w:r>
        <w:t>（美）麦克莱恩，乔·诺塞拉著 其他作品：https://www.jiaokey.com/tag/（美）麦克莱恩，乔·诺塞拉著.html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关键词搜索：https://www.jiaokey.com/tag/众魔在人间  华尔街的风云传奇.html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