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书名：股票资金流向分析  从资金流向的角度揭露主力鲜为人知的秘密</w:t>
      </w:r>
    </w:p>
    <w:p>
      <w:r>
        <w:t>作者：孤酊客著</w:t>
      </w:r>
    </w:p>
    <w:p>
      <w:r>
        <w:t>出版社：北京：中国经济出版社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股票资金流向分析  从资金流向的角度揭露主力鲜为人知的秘密 评论地址：https://www.jiaokey.com/book/detail/12929693.html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