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书名：辛亥革命及国民党的分裂  国民党湖北省主席口述历史</w:t>
      </w:r>
    </w:p>
    <w:p>
      <w:r>
        <w:t>作者：沈云龙整理</w:t>
      </w:r>
    </w:p>
    <w:p>
      <w:r>
        <w:t>出版社：北京：九州出版社</w:t>
      </w:r>
    </w:p>
    <w:p>
      <w:r>
        <w:t>出版日期：2011.10</w:t>
      </w:r>
    </w:p>
    <w:p>
      <w:r>
        <w:t>总页数：121</w:t>
      </w:r>
    </w:p>
    <w:p>
      <w:r>
        <w:t>更多请访问教客网: www.jiaokey.com</w:t>
      </w:r>
    </w:p>
    <w:p>
      <w:r>
        <w:t>辛亥革命及国民党的分裂  国民党湖北省主席口述历史 评论地址：https://www.jiaokey.com/book/detail/12929709.html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