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书名：拉美国家概况系列丛书  秘鲁概况</w:t>
      </w:r>
    </w:p>
    <w:p>
      <w:r>
        <w:t>作者：林婧编著</w:t>
      </w:r>
    </w:p>
    <w:p>
      <w:r>
        <w:t>出版社：海口：南方出版社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拉美国家概况系列丛书  秘鲁概况 评论地址：https://www.jiaokey.com/book/detail/12929845.html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