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书名：面板单位根与协整  理论、方法与应用</w:t>
      </w:r>
    </w:p>
    <w:p>
      <w:r>
        <w:t>作者：陈昭，张浩著</w:t>
      </w:r>
    </w:p>
    <w:p>
      <w:r>
        <w:t>出版社：海口:南海出版公司,2009.06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面板单位根与协整  理论、方法与应用 评论地址：https://www.jiaokey.com/book/detail/12929874.html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