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中西部少数民族贫困地区财政支农效率及结构优化研究</w:t>
      </w:r>
    </w:p>
    <w:p>
      <w:r>
        <w:rPr>
          <w:rFonts w:ascii="宋体" w:hAnsi="宋体" w:eastAsia="宋体"/>
          <w:sz w:val="24"/>
        </w:rPr>
        <w:t>叶慧，吴开松著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中西部少数民族贫困地区财政支农效率及结构优化研究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叶慧，吴开松著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本书出售、求购地址：https://www.jiaokey.com/book/detail/12929902.html</w:t>
      </w:r>
    </w:p>
    <w:p>
      <w:r>
        <w:t>更多相关图书推荐：https://www.jiaokey.com</w:t>
      </w:r>
    </w:p>
    <w:p>
      <w:r>
        <w:t>叶慧，吴开松著 其他作品：https://www.jiaokey.com/tag/叶慧，吴开松著.html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关键词搜索：https://www.jiaokey.com/tag/中西部少数民族贫困地区财政支农效率及结构优化研究.html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