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  插图·中文导读英文版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本书出售、求购地址：https://www.jiaokey.com/book/detail/12929916.html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关键词搜索：https://www.jiaokey.com/tag/巴斯克维尔的猎犬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