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为什么美国盛产大师  20世纪美国顶尖人才启示录</w:t>
      </w:r>
    </w:p>
    <w:p>
      <w:r>
        <w:rPr>
          <w:rFonts w:ascii="宋体" w:hAnsi="宋体" w:eastAsia="宋体"/>
          <w:sz w:val="24"/>
        </w:rPr>
        <w:t>付美榕著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为什么美国盛产大师  20世纪美国顶尖人才启示录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付美榕著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本书出售、求购地址：https://www.jiaokey.com/book/detail/12929923.html</w:t>
      </w:r>
    </w:p>
    <w:p>
      <w:r>
        <w:t>更多相关图书推荐：https://www.jiaokey.com</w:t>
      </w:r>
    </w:p>
    <w:p>
      <w:r>
        <w:t>付美榕著 其他作品：https://www.jiaokey.com/tag/付美榕著.html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关键词搜索：https://www.jiaokey.com/tag/为什么美国盛产大师  20世纪美国顶尖人才启示录.html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