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中国五大淡水湖保护与发展</w:t>
      </w:r>
    </w:p>
    <w:p>
      <w:r>
        <w:rPr>
          <w:rFonts w:ascii="宋体" w:hAnsi="宋体" w:eastAsia="宋体"/>
          <w:sz w:val="24"/>
        </w:rPr>
        <w:t>高俊峰，蒋志刚等编著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中国五大淡水湖保护与发展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高俊峰，蒋志刚等编著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本书出售、求购地址：https://www.jiaokey.com/book/detail/12929936.html</w:t>
      </w:r>
    </w:p>
    <w:p>
      <w:r>
        <w:t>更多相关图书推荐：https://www.jiaokey.com</w:t>
      </w:r>
    </w:p>
    <w:p>
      <w:r>
        <w:t>高俊峰，蒋志刚等编著 其他作品：https://www.jiaokey.com/tag/高俊峰，蒋志刚等编著.html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关键词搜索：https://www.jiaokey.com/tag/中国五大淡水湖保护与发展.html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