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《无机及分析化学》学习指导  第2版</w:t>
      </w:r>
    </w:p>
    <w:p>
      <w:r>
        <w:rPr>
          <w:rFonts w:ascii="宋体" w:hAnsi="宋体" w:eastAsia="宋体"/>
          <w:sz w:val="24"/>
        </w:rPr>
        <w:t>张方钰，王运，董元彦主编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《无机及分析化学》学习指导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张方钰，王运，董元彦主编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本书出售、求购地址：https://www.jiaokey.com/book/detail/12929970.html</w:t>
      </w:r>
    </w:p>
    <w:p>
      <w:r>
        <w:t>更多相关图书推荐：https://www.jiaokey.com</w:t>
      </w:r>
    </w:p>
    <w:p>
      <w:r>
        <w:t>张方钰，王运，董元彦主编 其他作品：https://www.jiaokey.com/tag/张方钰，王运，董元彦主编.html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关键词搜索：https://www.jiaokey.com/tag/《无机及分析化学》学习指导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