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书名：分数阶偏微分方程及其数值解</w:t>
      </w:r>
    </w:p>
    <w:p>
      <w:r>
        <w:t>作者：郭柏灵，蒲学科，黄凤辉著</w:t>
      </w:r>
    </w:p>
    <w:p>
      <w:r>
        <w:t>出版社：北京：科学出版社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分数阶偏微分方程及其数值解 评论地址：https://www.jiaokey.com/book/detail/12930020.html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