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试验修订本  必修  英语阅读训练  第3册</w:t>
      </w:r>
    </w:p>
    <w:p>
      <w:r>
        <w:rPr>
          <w:rFonts w:ascii="宋体" w:hAnsi="宋体" w:eastAsia="宋体"/>
          <w:sz w:val="24"/>
        </w:rPr>
        <w:t>董蔚君，司延亭编著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试验修订本  必修  英语阅读训练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董蔚君，司延亭编著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本书出售、求购地址：https://www.jiaokey.com/book/detail/12930229.html</w:t>
      </w:r>
    </w:p>
    <w:p>
      <w:r>
        <w:t>更多相关图书推荐：https://www.jiaokey.com</w:t>
      </w:r>
    </w:p>
    <w:p>
      <w:r>
        <w:t>董蔚君，司延亭编著 其他作品：https://www.jiaokey.com/tag/董蔚君，司延亭编著.html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关键词搜索：https://www.jiaokey.com/tag/全日制普通高级中学  试验修订本  必修  英语阅读训练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