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常用朗读技巧例释  中学卷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常用朗读技巧例释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本书出售、求购地址：https://www.jiaokey.com/book/detail/12930267.html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关键词搜索：https://www.jiaokey.com/tag/常用朗读技巧例释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