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论辩交谈成功之路  上  论辩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论辩交谈成功之路  上  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本书出售、求购地址：https://www.jiaokey.com/book/detail/12930385.html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关键词搜索：https://www.jiaokey.com/tag/论辩交谈成功之路  上  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