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书名：理性的毁灭  非理性主义的道路-从谢林到希特勒</w:t>
      </w:r>
    </w:p>
    <w:p>
      <w:r>
        <w:t>作者：（匈）卢卡奇（Georg Lukacs）著；王玖兴等译；中国社会科学院哲学究所西方哲学史研究室编</w:t>
      </w:r>
    </w:p>
    <w:p>
      <w:r>
        <w:t>出版社：济南：山东人民出版社</w:t>
      </w:r>
    </w:p>
    <w:p>
      <w:r>
        <w:t>出版日期：1997</w:t>
      </w:r>
    </w:p>
    <w:p>
      <w:r>
        <w:t>总页数：770</w:t>
      </w:r>
    </w:p>
    <w:p>
      <w:r>
        <w:t>更多请访问教客网: www.jiaokey.com</w:t>
      </w:r>
    </w:p>
    <w:p>
      <w:r>
        <w:t>理性的毁灭  非理性主义的道路-从谢林到希特勒 评论地址：https://www.jiaokey.com/book/detail/12930561.html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