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钦定续文献通考  23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钦定续文献通考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本书出售、求购地址：https://www.jiaokey.com/book/detail/12930850.html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关键词搜索：https://www.jiaokey.com/tag/钦定续文献通考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