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卷110-卷111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卷110-卷111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本书出售、求购地址：https://www.jiaokey.com/book/detail/12931016.html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卷110-卷111.html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