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书名：笔耕一生  爱的奉献  皇甫垠新闻、科普与公益事业文集</w:t>
      </w:r>
    </w:p>
    <w:p>
      <w:r>
        <w:t>作者：皇甫垠编著</w:t>
      </w:r>
    </w:p>
    <w:p>
      <w:r>
        <w:t>出版社：</w:t>
      </w:r>
    </w:p>
    <w:p>
      <w:r>
        <w:t>出版日期：2005.11</w:t>
      </w:r>
    </w:p>
    <w:p>
      <w:r>
        <w:t>总页数：481</w:t>
      </w:r>
    </w:p>
    <w:p>
      <w:r>
        <w:t>更多请访问教客网: www.jiaokey.com</w:t>
      </w:r>
    </w:p>
    <w:p>
      <w:r>
        <w:t>笔耕一生  爱的奉献  皇甫垠新闻、科普与公益事业文集 评论地址：https://www.jiaokey.com/book/detail/12931250.html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