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书名：文苑撷萃  东北、华北、西北地区少年儿童图书馆第十届学术暨工作研讨会论文集</w:t>
      </w:r>
    </w:p>
    <w:p>
      <w:r>
        <w:t>作者：杨华主编</w:t>
      </w:r>
    </w:p>
    <w:p>
      <w:r>
        <w:t>出版社：长春：吉林教育出版社</w:t>
      </w:r>
    </w:p>
    <w:p>
      <w:r>
        <w:t>出版日期：2007</w:t>
      </w:r>
    </w:p>
    <w:p>
      <w:r>
        <w:t>总页数：462</w:t>
      </w:r>
    </w:p>
    <w:p>
      <w:r>
        <w:t>更多请访问教客网: www.jiaokey.com</w:t>
      </w:r>
    </w:p>
    <w:p>
      <w:r>
        <w:t>文苑撷萃  东北、华北、西北地区少年儿童图书馆第十届学术暨工作研讨会论文集 评论地址：https://www.jiaokey.com/book/detail/12931385.html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