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书名：偷学  富人不说却默默在做的99件事</w:t>
      </w:r>
    </w:p>
    <w:p>
      <w:r>
        <w:t>作者：王戈编著</w:t>
      </w:r>
    </w:p>
    <w:p>
      <w:r>
        <w:t>出版社：北京:当代世界出版社,2012.01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偷学  富人不说却默默在做的99件事 评论地址：https://www.jiaokey.com/book/detail/12931595.html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