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书名：灵性的成长  灵修大师克里希那穆提的心灵语录</w:t>
      </w:r>
    </w:p>
    <w:p>
      <w:r>
        <w:t>作者：艾馨，覃丽娜编著</w:t>
      </w:r>
    </w:p>
    <w:p>
      <w:r>
        <w:t>出版社：北京：新世界出版社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灵性的成长  灵修大师克里希那穆提的心灵语录 评论地址：https://www.jiaokey.com/book/detail/12931619.html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