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书名：红墙里的领袖们  陈云实录</w:t>
      </w:r>
    </w:p>
    <w:p>
      <w:r>
        <w:t>作者：于俊道主编</w:t>
      </w:r>
    </w:p>
    <w:p>
      <w:r>
        <w:t>出版社：北京:中国工人出版社,2012.01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红墙里的领袖们  陈云实录 评论地址：https://www.jiaokey.com/book/detail/12931792.html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