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书名：流血的祭坛  十四位古代将军之死的真相与追问</w:t>
      </w:r>
    </w:p>
    <w:p>
      <w:r>
        <w:t>作者：舟欲行著</w:t>
      </w:r>
    </w:p>
    <w:p>
      <w:r>
        <w:t>出版社：北京：华文出版社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流血的祭坛  十四位古代将军之死的真相与追问 评论地址：https://www.jiaokey.com/book/detail/12931813.html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