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非完美小孩成长记  我和不公平的游园会</w:t>
      </w:r>
    </w:p>
    <w:p>
      <w:r>
        <w:rPr>
          <w:rFonts w:ascii="宋体" w:hAnsi="宋体" w:eastAsia="宋体"/>
          <w:sz w:val="24"/>
        </w:rPr>
        <w:t>（英）凯伦·马克比著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非完美小孩成长记  我和不公平的游园会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（英）凯伦·马克比著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本书出售、求购地址：https://www.jiaokey.com/book/detail/12931985.html</w:t>
      </w:r>
    </w:p>
    <w:p>
      <w:r>
        <w:t>更多相关图书推荐：https://www.jiaokey.com</w:t>
      </w:r>
    </w:p>
    <w:p>
      <w:r>
        <w:t>（英）凯伦·马克比著 其他作品：https://www.jiaokey.com/tag/（英）凯伦·马克比著.html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关键词搜索：https://www.jiaokey.com/tag/非完美小孩成长记  我和不公平的游园会.html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