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超句法表示结构的形式与功能  基于语料库的口语英语谈话单位研究</w:t>
      </w:r>
    </w:p>
    <w:p>
      <w:r>
        <w:rPr>
          <w:rFonts w:ascii="宋体" w:hAnsi="宋体" w:eastAsia="宋体"/>
          <w:sz w:val="24"/>
        </w:rPr>
        <w:t>（德）马克基著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超句法表示结构的形式与功能  基于语料库的口语英语谈话单位研究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本书出售、求购地址：https://www.jiaokey.com/book/detail/12932111.html</w:t>
      </w:r>
    </w:p>
    <w:p>
      <w:r>
        <w:t>更多相关图书推荐：https://www.jiaokey.com</w:t>
      </w:r>
    </w:p>
    <w:p>
      <w:r>
        <w:t>（德）马克基著 其他作品：https://www.jiaokey.com/tag/（德）马克基著.html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关键词搜索：https://www.jiaokey.com/tag/超句法表示结构的形式与功能  基于语料库的口语英语谈话单位研究.html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