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书名：省（市、县）事业单位公开招聘工作人员录用考试专用教材  公共基础知识</w:t>
      </w:r>
    </w:p>
    <w:p>
      <w:r>
        <w:t>作者：伍景玉，王莹编著</w:t>
      </w:r>
    </w:p>
    <w:p>
      <w:r>
        <w:t>出版社：北京：北京联合出版公司</w:t>
      </w:r>
    </w:p>
    <w:p>
      <w:r>
        <w:t>出版日期：2011</w:t>
      </w:r>
    </w:p>
    <w:p>
      <w:r>
        <w:t>总页数：440</w:t>
      </w:r>
    </w:p>
    <w:p>
      <w:r>
        <w:t>更多请访问教客网: www.jiaokey.com</w:t>
      </w:r>
    </w:p>
    <w:p>
      <w:r>
        <w:t>省（市、县）事业单位公开招聘工作人员录用考试专用教材  公共基础知识 评论地址：https://www.jiaokey.com/book/detail/12932144.html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