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书名：牛羊病速诊快治技术</w:t>
      </w:r>
    </w:p>
    <w:p>
      <w:r>
        <w:t>作者：李建基，王亨主编</w:t>
      </w:r>
    </w:p>
    <w:p>
      <w:r>
        <w:t>出版社：北京：化学工业出版社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牛羊病速诊快治技术 评论地址：https://www.jiaokey.com/book/detail/12932152.html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