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国际动画教育指导丛书  力  动物原画概念设计</w:t>
      </w:r>
    </w:p>
    <w:p>
      <w:r>
        <w:rPr>
          <w:rFonts w:ascii="宋体" w:hAnsi="宋体" w:eastAsia="宋体"/>
          <w:sz w:val="24"/>
        </w:rPr>
        <w:t>（美）马特斯著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国际动画教育指导丛书  力  动物原画概念设计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（美）马特斯著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本书出售、求购地址：https://www.jiaokey.com/book/detail/12932175.html</w:t>
      </w:r>
    </w:p>
    <w:p>
      <w:r>
        <w:t>更多相关图书推荐：https://www.jiaokey.com</w:t>
      </w:r>
    </w:p>
    <w:p>
      <w:r>
        <w:t>（美）马特斯著 其他作品：https://www.jiaokey.com/tag/（美）马特斯著.html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关键词搜索：https://www.jiaokey.com/tag/国际动画教育指导丛书  力  动物原画概念设计.html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