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星光大成  2010年央视星光大道总冠军刘大成星路历程</w:t>
      </w:r>
    </w:p>
    <w:p>
      <w:r>
        <w:rPr>
          <w:rFonts w:ascii="宋体" w:hAnsi="宋体" w:eastAsia="宋体"/>
          <w:sz w:val="24"/>
        </w:rPr>
        <w:t>刘大成口述；济宁市中区电视台编著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星光大成  2010年央视星光大道总冠军刘大成星路历程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刘大成口述；济宁市中区电视台编著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本书出售、求购地址：https://www.jiaokey.com/book/detail/12932259.html</w:t>
      </w:r>
    </w:p>
    <w:p>
      <w:r>
        <w:t>更多相关图书推荐：https://www.jiaokey.com</w:t>
      </w:r>
    </w:p>
    <w:p>
      <w:r>
        <w:t>刘大成口述；济宁市中区电视台编著 其他作品：https://www.jiaokey.com/tag/刘大成口述；济宁市中区电视台编著.html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关键词搜索：https://www.jiaokey.com/tag/星光大成  2010年央视星光大道总冠军刘大成星路历程.html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