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  全球经济未来30年</w:t>
      </w:r>
    </w:p>
    <w:p>
      <w:r>
        <w:t>作者：（美）戴维·博伊尔，（美）安德鲁·西姆斯著</w:t>
      </w:r>
    </w:p>
    <w:p>
      <w:r>
        <w:t>出版社：北京：中信出版社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新经济学  全球经济未来30年 评论地址：https://www.jiaokey.com/book/detail/12932340.html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