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要赢，就要参透行情  在动荡不定的全球资本市场中控制风险、扩大收益的方法</w:t>
      </w:r>
    </w:p>
    <w:p>
      <w:r>
        <w:rPr>
          <w:rFonts w:ascii="宋体" w:hAnsi="宋体" w:eastAsia="宋体"/>
          <w:sz w:val="24"/>
        </w:rPr>
        <w:t>（美）杰克·阿布林，（美）苏札尼·麦基著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要赢，就要参透行情  在动荡不定的全球资本市场中控制风险、扩大收益的方法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（美）杰克·阿布林，（美）苏札尼·麦基著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本书出售、求购地址：https://www.jiaokey.com/book/detail/12932437.html</w:t>
      </w:r>
    </w:p>
    <w:p>
      <w:r>
        <w:t>更多相关图书推荐：https://www.jiaokey.com</w:t>
      </w:r>
    </w:p>
    <w:p>
      <w:r>
        <w:t>（美）杰克·阿布林，（美）苏札尼·麦基著 其他作品：https://www.jiaokey.com/tag/（美）杰克·阿布林，（美）苏札尼·麦基著.html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关键词搜索：https://www.jiaokey.com/tag/要赢，就要参透行情  在动荡不定的全球资本市场中控制风险、扩大收益的方法.html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