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书名：不辞冰雪为卿热  纳兰容若</w:t>
      </w:r>
    </w:p>
    <w:p>
      <w:r>
        <w:t>作者：那迦著</w:t>
      </w:r>
    </w:p>
    <w:p>
      <w:r>
        <w:t>出版社：北京:同心出版社,2011.12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不辞冰雪为卿热  纳兰容若 评论地址：https://www.jiaokey.com/book/detail/12932454.html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