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e触即发  掌握电子商务8大优势</w:t>
      </w:r>
    </w:p>
    <w:p>
      <w:r>
        <w:rPr>
          <w:rFonts w:ascii="宋体" w:hAnsi="宋体" w:eastAsia="宋体"/>
          <w:sz w:val="24"/>
        </w:rPr>
        <w:t>（美）强纳森，.罗瑟纳等著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e触即发  掌握电子商务8大优势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（美）强纳森，.罗瑟纳等著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本书出售、求购地址：https://www.jiaokey.com/book/detail/12932609.html</w:t>
      </w:r>
    </w:p>
    <w:p>
      <w:r>
        <w:t>更多相关图书推荐：https://www.jiaokey.com</w:t>
      </w:r>
    </w:p>
    <w:p>
      <w:r>
        <w:t>（美）强纳森，.罗瑟纳等著 其他作品：https://www.jiaokey.com/tag/（美）强纳森，.罗瑟纳等著.html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关键词搜索：https://www.jiaokey.com/tag/e触即发  掌握电子商务8大优势.html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