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作者：赵相忠主编</w:t>
      </w:r>
    </w:p>
    <w:p>
      <w:r>
        <w:t>出版社：长沙：中南大学出版社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市场调查与预测 评论地址：https://www.jiaokey.com/book/detail/12932839.html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