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书名：投资者行为与市场波动</w:t>
      </w:r>
    </w:p>
    <w:p>
      <w:r>
        <w:t>作者：朱伟骅，廖士光著</w:t>
      </w:r>
    </w:p>
    <w:p>
      <w:r>
        <w:t>出版社：上海：上海人民出版社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投资者行为与市场波动 评论地址：https://www.jiaokey.com/book/detail/12932978.html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