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书名：袁隆平谈人生</w:t>
      </w:r>
    </w:p>
    <w:p>
      <w:r>
        <w:t>作者：袁妲编著</w:t>
      </w:r>
    </w:p>
    <w:p>
      <w:r>
        <w:t>出版社：长春：长春出版社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袁隆平谈人生 评论地址：https://www.jiaokey.com/book/detail/12933205.html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