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书名：功能化有机膦氧铕配合物及其光电性能</w:t>
      </w:r>
    </w:p>
    <w:p>
      <w:r>
        <w:t>作者：许辉著</w:t>
      </w:r>
    </w:p>
    <w:p>
      <w:r>
        <w:t>出版社：哈尔滨:黑龙江大学出版社,2011.02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功能化有机膦氧铕配合物及其光电性能 评论地址：https://www.jiaokey.com/book/detail/12933278.html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