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书名：凡尔纳地球猎奇之旅  南极的斯芬克斯</w:t>
      </w:r>
    </w:p>
    <w:p>
      <w:r>
        <w:t>作者：（法）凡尔纳著</w:t>
      </w:r>
    </w:p>
    <w:p>
      <w:r>
        <w:t>出版社：合肥:黄山书社,2011.10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凡尔纳地球猎奇之旅  南极的斯芬克斯 评论地址：https://www.jiaokey.com/book/detail/12933320.html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