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新型现代住房  重定义功能主义</w:t>
      </w:r>
    </w:p>
    <w:p>
      <w:r>
        <w:rPr>
          <w:rFonts w:ascii="宋体" w:hAnsi="宋体" w:eastAsia="宋体"/>
          <w:sz w:val="24"/>
        </w:rPr>
        <w:t>（英）乔纳森·贝尔，（英）埃莉·斯塔萨奇著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新型现代住房  重定义功能主义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（英）乔纳森·贝尔，（英）埃莉·斯塔萨奇著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本书出售、求购地址：https://www.jiaokey.com/book/detail/12933352.html</w:t>
      </w:r>
    </w:p>
    <w:p>
      <w:r>
        <w:t>更多相关图书推荐：https://www.jiaokey.com</w:t>
      </w:r>
    </w:p>
    <w:p>
      <w:r>
        <w:t>（英）乔纳森·贝尔，（英）埃莉·斯塔萨奇著 其他作品：https://www.jiaokey.com/tag/（英）乔纳森·贝尔，（英）埃莉·斯塔萨奇著.html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关键词搜索：https://www.jiaokey.com/tag/新型现代住房  重定义功能主义.html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