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绪论与哲学篇  修订本</w:t>
      </w:r>
    </w:p>
    <w:p>
      <w:r>
        <w:t>作者：翁光明主编</w:t>
      </w:r>
    </w:p>
    <w:p>
      <w:r>
        <w:t>出版社：杭州：浙江人民出版社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马克思主义原理  绪论与哲学篇  修订本 评论地址：https://www.jiaokey.com/book/detail/12933423.html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