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全日制普通高中教科书化学  第2册  试验修订本  必修加选修  化学学生实验册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全日制普通高中教科书化学  第2册  试验修订本  必修加选修  化学学生实验册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本书出售、求购地址：https://www.jiaokey.com/book/detail/12933549.html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关键词搜索：https://www.jiaokey.com/tag/全日制普通高中教科书化学  第2册  试验修订本  必修加选修  化学学生实验册.html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