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12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本书出售、求购地址：https://www.jiaokey.com/book/detail/12933862.html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关键词搜索：https://www.jiaokey.com/tag/大清律例增修统篆集成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