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汽车维修工技术等级考核考试复习题集  初、中级工应知部分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汽车维修工技术等级考核考试复习题集  初、中级工应知部分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本书出售、求购地址：https://www.jiaokey.com/book/detail/12934346.html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关键词搜索：https://www.jiaokey.com/tag/汽车维修工技术等级考核考试复习题集  初、中级工应知部分.html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