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全国计算机等级考试二级（FoxBASE语言）过关必备  修订本  笔试部分</w:t>
      </w:r>
    </w:p>
    <w:p>
      <w:r>
        <w:rPr>
          <w:rFonts w:ascii="宋体" w:hAnsi="宋体" w:eastAsia="宋体"/>
          <w:sz w:val="24"/>
        </w:rPr>
        <w:t>超越工作室编著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全国计算机等级考试二级（FoxBASE语言）过关必备  修订本  笔试部分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超越工作室编著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本书出售、求购地址：https://www.jiaokey.com/book/detail/12934370.html</w:t>
      </w:r>
    </w:p>
    <w:p>
      <w:r>
        <w:t>更多相关图书推荐：https://www.jiaokey.com</w:t>
      </w:r>
    </w:p>
    <w:p>
      <w:r>
        <w:t>超越工作室编著 其他作品：https://www.jiaokey.com/tag/超越工作室编著.html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关键词搜索：https://www.jiaokey.com/tag/全国计算机等级考试二级（FoxBASE语言）过关必备  修订本  笔试部分.html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