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书名：清初四僧绘画艺术读解与鉴赏</w:t>
      </w:r>
    </w:p>
    <w:p>
      <w:r>
        <w:t>作者：欧阳云编</w:t>
      </w:r>
    </w:p>
    <w:p>
      <w:r>
        <w:t>出版社：西安:陕西人民美术出版社,2010.07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清初四僧绘画艺术读解与鉴赏 评论地址：https://www.jiaokey.com/book/detail/12934426.html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