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书名：宽甸县志略  段芝贵署签</w:t>
      </w:r>
    </w:p>
    <w:p>
      <w:r>
        <w:t>作者：张元竒主编</w:t>
      </w:r>
    </w:p>
    <w:p>
      <w:r>
        <w:t>出版社：民国4.09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宽甸县志略  段芝贵署签 评论地址：https://www.jiaokey.com/book/detail/12934482.html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