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摄影的表达  用心触动每一次快门  彩印</w:t>
      </w:r>
    </w:p>
    <w:p>
      <w:r>
        <w:rPr>
          <w:rFonts w:ascii="宋体" w:hAnsi="宋体" w:eastAsia="宋体"/>
          <w:sz w:val="24"/>
        </w:rPr>
        <w:t>（美）克拉克编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摄影的表达  用心触动每一次快门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本书出售、求购地址：https://www.jiaokey.com/book/detail/12934584.html</w:t>
      </w:r>
    </w:p>
    <w:p>
      <w:r>
        <w:t>更多相关图书推荐：https://www.jiaokey.com</w:t>
      </w:r>
    </w:p>
    <w:p>
      <w:r>
        <w:t>（美）克拉克编 其他作品：https://www.jiaokey.com/tag/（美）克拉克编.html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关键词搜索：https://www.jiaokey.com/tag/摄影的表达  用心触动每一次快门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