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代代读儿童文学经典丛书  十幅自画像  彩色绘图版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代代读儿童文学经典丛书  十幅自画像  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本书出售、求购地址：https://www.jiaokey.com/book/detail/12934640.html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关键词搜索：https://www.jiaokey.com/tag/代代读儿童文学经典丛书  十幅自画像  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